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Emotionally Drained    </w:t>
      </w:r>
      <w:r>
        <w:t xml:space="preserve">   Therapist    </w:t>
      </w:r>
      <w:r>
        <w:t xml:space="preserve">   Ms. Gold    </w:t>
      </w:r>
      <w:r>
        <w:t xml:space="preserve">   Christmas    </w:t>
      </w:r>
      <w:r>
        <w:t xml:space="preserve">   Love    </w:t>
      </w:r>
      <w:r>
        <w:t xml:space="preserve">   Fear    </w:t>
      </w:r>
      <w:r>
        <w:t xml:space="preserve">   Numb    </w:t>
      </w:r>
      <w:r>
        <w:t xml:space="preserve">   Social Services    </w:t>
      </w:r>
      <w:r>
        <w:t xml:space="preserve">   Abandonment    </w:t>
      </w:r>
      <w:r>
        <w:t xml:space="preserve">   God    </w:t>
      </w:r>
      <w:r>
        <w:t xml:space="preserve">   Rudy    </w:t>
      </w:r>
      <w:r>
        <w:t xml:space="preserve">   Mother    </w:t>
      </w:r>
      <w:r>
        <w:t xml:space="preserve">   Stan    </w:t>
      </w:r>
      <w:r>
        <w:t xml:space="preserve">   Ron    </w:t>
      </w:r>
      <w:r>
        <w:t xml:space="preserve">   Rescued    </w:t>
      </w:r>
      <w:r>
        <w:t xml:space="preserve">   Defiant    </w:t>
      </w:r>
      <w:r>
        <w:t xml:space="preserve">   Abuse    </w:t>
      </w:r>
      <w:r>
        <w:t xml:space="preserve">   Home    </w:t>
      </w:r>
      <w:r>
        <w:t xml:space="preserve">   Foster    </w:t>
      </w:r>
      <w:r>
        <w:t xml:space="preserve">   It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Boy</dc:title>
  <dcterms:created xsi:type="dcterms:W3CDTF">2021-10-11T19:15:47Z</dcterms:created>
  <dcterms:modified xsi:type="dcterms:W3CDTF">2021-10-11T19:15:47Z</dcterms:modified>
</cp:coreProperties>
</file>