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desperate    </w:t>
      </w:r>
      <w:r>
        <w:t xml:space="preserve">   lost    </w:t>
      </w:r>
      <w:r>
        <w:t xml:space="preserve">   love    </w:t>
      </w:r>
      <w:r>
        <w:t xml:space="preserve">   runaway    </w:t>
      </w:r>
      <w:r>
        <w:t xml:space="preserve">   abused    </w:t>
      </w:r>
      <w:r>
        <w:t xml:space="preserve">   foster child    </w:t>
      </w:r>
      <w:r>
        <w:t xml:space="preserve">   rant    </w:t>
      </w:r>
      <w:r>
        <w:t xml:space="preserve">   initiate    </w:t>
      </w:r>
      <w:r>
        <w:t xml:space="preserve">   morsel    </w:t>
      </w:r>
      <w:r>
        <w:t xml:space="preserve">   melancholy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Boy</dc:title>
  <dcterms:created xsi:type="dcterms:W3CDTF">2021-10-11T19:15:05Z</dcterms:created>
  <dcterms:modified xsi:type="dcterms:W3CDTF">2021-10-11T19:15:05Z</dcterms:modified>
</cp:coreProperties>
</file>