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Underestimated    </w:t>
      </w:r>
      <w:r>
        <w:t xml:space="preserve">   pathetic    </w:t>
      </w:r>
      <w:r>
        <w:t xml:space="preserve">   dirty    </w:t>
      </w:r>
      <w:r>
        <w:t xml:space="preserve">   fear    </w:t>
      </w:r>
      <w:r>
        <w:t xml:space="preserve">   neglect    </w:t>
      </w:r>
      <w:r>
        <w:t xml:space="preserve">   confusion    </w:t>
      </w:r>
      <w:r>
        <w:t xml:space="preserve">   lost    </w:t>
      </w:r>
      <w:r>
        <w:t xml:space="preserve">   danger    </w:t>
      </w:r>
      <w:r>
        <w:t xml:space="preserve">   friends    </w:t>
      </w:r>
      <w:r>
        <w:t xml:space="preserve">   useless    </w:t>
      </w:r>
      <w:r>
        <w:t xml:space="preserve">   unfair    </w:t>
      </w:r>
      <w:r>
        <w:t xml:space="preserve">   help    </w:t>
      </w:r>
      <w:r>
        <w:t xml:space="preserve">   foster    </w:t>
      </w:r>
      <w:r>
        <w:t xml:space="preserve">   love    </w:t>
      </w:r>
      <w:r>
        <w:t xml:space="preserve">   unworthy    </w:t>
      </w:r>
      <w:r>
        <w:t xml:space="preserve">   Possessions    </w:t>
      </w:r>
      <w:r>
        <w:t xml:space="preserve">   alcoholic    </w:t>
      </w:r>
      <w:r>
        <w:t xml:space="preserve">   fail    </w:t>
      </w:r>
      <w:r>
        <w:t xml:space="preserve">   dave    </w:t>
      </w:r>
      <w:r>
        <w:t xml:space="preserve">   father    </w:t>
      </w:r>
      <w:r>
        <w:t xml:space="preserve">   mother    </w:t>
      </w:r>
      <w:r>
        <w:t xml:space="preserve">   isolation    </w:t>
      </w:r>
      <w:r>
        <w:t xml:space="preserve">   freedom    </w:t>
      </w:r>
      <w:r>
        <w:t xml:space="preserve">   abuse    </w:t>
      </w:r>
      <w:r>
        <w:t xml:space="preserve">   liquor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Boy Crossword</dc:title>
  <dcterms:created xsi:type="dcterms:W3CDTF">2021-10-11T19:15:01Z</dcterms:created>
  <dcterms:modified xsi:type="dcterms:W3CDTF">2021-10-11T19:15:01Z</dcterms:modified>
</cp:coreProperties>
</file>