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abusing Dave while he was at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boy Dave met when he moved to the up end houses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kids at school Dave was considered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Dave's first foster home mom last name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title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person that helped Dave when he left his mom home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main characters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Dave's first foster home mom name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Dave's bestfriend ?</w:t>
            </w:r>
          </w:p>
        </w:tc>
      </w:tr>
    </w:tbl>
    <w:p>
      <w:pPr>
        <w:pStyle w:val="WordBankSmall"/>
      </w:pPr>
      <w:r>
        <w:t xml:space="preserve">   Dave    </w:t>
      </w:r>
      <w:r>
        <w:t xml:space="preserve">   Pelzer    </w:t>
      </w:r>
      <w:r>
        <w:t xml:space="preserve">   Lost boy    </w:t>
      </w:r>
      <w:r>
        <w:t xml:space="preserve">   Foster Child    </w:t>
      </w:r>
      <w:r>
        <w:t xml:space="preserve">   Ms Gold    </w:t>
      </w:r>
      <w:r>
        <w:t xml:space="preserve">   mother    </w:t>
      </w:r>
      <w:r>
        <w:t xml:space="preserve">   Alice    </w:t>
      </w:r>
      <w:r>
        <w:t xml:space="preserve">   Turnbough    </w:t>
      </w:r>
      <w:r>
        <w:t xml:space="preserve">   Paul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Boy</dc:title>
  <dcterms:created xsi:type="dcterms:W3CDTF">2021-10-11T19:15:31Z</dcterms:created>
  <dcterms:modified xsi:type="dcterms:W3CDTF">2021-10-11T19:15:31Z</dcterms:modified>
</cp:coreProperties>
</file>