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Lost Boys Appreciation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twelve and 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Rhymes with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main characters in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Mom was at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Losing mother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 or happy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Hidden stash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Boys Appreciation Society</dc:title>
  <dcterms:created xsi:type="dcterms:W3CDTF">2021-10-11T19:15:19Z</dcterms:created>
  <dcterms:modified xsi:type="dcterms:W3CDTF">2021-10-11T19:15:19Z</dcterms:modified>
</cp:coreProperties>
</file>