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Christmas Present</w:t>
      </w:r>
    </w:p>
    <w:p>
      <w:pPr>
        <w:pStyle w:val="Questions"/>
      </w:pPr>
      <w:r>
        <w:t xml:space="preserve">1. GRIPPWAN PEPRA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AEVNDT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SAANT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DIYLOHA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SLECICI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NHTUGYA STLI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FGIST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MREYR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LANGE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ICRHSSTMA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PAHPY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NCEI SLIT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DAIBNRGEEGR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Christmas Present</dc:title>
  <dcterms:created xsi:type="dcterms:W3CDTF">2021-12-28T03:39:15Z</dcterms:created>
  <dcterms:modified xsi:type="dcterms:W3CDTF">2021-12-28T03:39:15Z</dcterms:modified>
</cp:coreProperties>
</file>