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Lost City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is the Lost City most likely located?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Poseidon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first documented telling the story of the civilization?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Flooding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said that the ancient world was not real?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Aristotle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god protected the island?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Santorini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name of the Lost City?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Volcanic eruption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caused the island to sink in the ocean?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Atlantis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the Atlanteans do to cause the sinking?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Atlas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are the Pillars of Hercules said to be located?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Greed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the original king of the ancient city?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The Straight of Gibraltar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 historians suspect may have happened to the island?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Plato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Lost City</dc:title>
  <dcterms:created xsi:type="dcterms:W3CDTF">2021-10-11T19:15:34Z</dcterms:created>
  <dcterms:modified xsi:type="dcterms:W3CDTF">2021-10-11T19:15:34Z</dcterms:modified>
</cp:coreProperties>
</file>