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City of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Assent    </w:t>
      </w:r>
      <w:r>
        <w:t xml:space="preserve">   Assess    </w:t>
      </w:r>
      <w:r>
        <w:t xml:space="preserve">   Atrocities    </w:t>
      </w:r>
      <w:r>
        <w:t xml:space="preserve">   Basin    </w:t>
      </w:r>
      <w:r>
        <w:t xml:space="preserve">   Bellicose    </w:t>
      </w:r>
      <w:r>
        <w:t xml:space="preserve">   Brigade    </w:t>
      </w:r>
      <w:r>
        <w:t xml:space="preserve">   Bulbous    </w:t>
      </w:r>
      <w:r>
        <w:t xml:space="preserve">   Captors    </w:t>
      </w:r>
      <w:r>
        <w:t xml:space="preserve">   Cauteries    </w:t>
      </w:r>
      <w:r>
        <w:t xml:space="preserve">   Chargin    </w:t>
      </w:r>
      <w:r>
        <w:t xml:space="preserve">   Chronometer    </w:t>
      </w:r>
      <w:r>
        <w:t xml:space="preserve">   Coveted    </w:t>
      </w:r>
      <w:r>
        <w:t xml:space="preserve">   Denizens    </w:t>
      </w:r>
      <w:r>
        <w:t xml:space="preserve">   Devotees    </w:t>
      </w:r>
      <w:r>
        <w:t xml:space="preserve">   Eccentricity    </w:t>
      </w:r>
      <w:r>
        <w:t xml:space="preserve">   Emanated    </w:t>
      </w:r>
      <w:r>
        <w:t xml:space="preserve">   Epitaph    </w:t>
      </w:r>
      <w:r>
        <w:t xml:space="preserve">   Equerry    </w:t>
      </w:r>
      <w:r>
        <w:t xml:space="preserve">   Fiendish    </w:t>
      </w:r>
      <w:r>
        <w:t xml:space="preserve">   Folly    </w:t>
      </w:r>
      <w:r>
        <w:t xml:space="preserve">   Forthcoming    </w:t>
      </w:r>
      <w:r>
        <w:t xml:space="preserve">   Furrier    </w:t>
      </w:r>
      <w:r>
        <w:t xml:space="preserve">   Fusillade    </w:t>
      </w:r>
      <w:r>
        <w:t xml:space="preserve">   Gangplank    </w:t>
      </w:r>
      <w:r>
        <w:t xml:space="preserve">   Glean    </w:t>
      </w:r>
      <w:r>
        <w:t xml:space="preserve">   Grandeur    </w:t>
      </w:r>
      <w:r>
        <w:t xml:space="preserve">   Guttural    </w:t>
      </w:r>
      <w:r>
        <w:t xml:space="preserve">   Hawked    </w:t>
      </w:r>
      <w:r>
        <w:t xml:space="preserve">   Hydrography    </w:t>
      </w:r>
      <w:r>
        <w:t xml:space="preserve">   Jocular    </w:t>
      </w:r>
      <w:r>
        <w:t xml:space="preserve">   Leagues    </w:t>
      </w:r>
      <w:r>
        <w:t xml:space="preserve">   Mauve    </w:t>
      </w:r>
      <w:r>
        <w:t xml:space="preserve">   Menial    </w:t>
      </w:r>
      <w:r>
        <w:t xml:space="preserve">   Metastasizes    </w:t>
      </w:r>
      <w:r>
        <w:t xml:space="preserve">   Moorish    </w:t>
      </w:r>
      <w:r>
        <w:t xml:space="preserve">   Omnibus    </w:t>
      </w:r>
      <w:r>
        <w:t xml:space="preserve">   Patchwork    </w:t>
      </w:r>
      <w:r>
        <w:t xml:space="preserve">   Peregrination    </w:t>
      </w:r>
      <w:r>
        <w:t xml:space="preserve">   Piquant    </w:t>
      </w:r>
      <w:r>
        <w:t xml:space="preserve">   Precipices    </w:t>
      </w:r>
      <w:r>
        <w:t xml:space="preserve">   Preeminent    </w:t>
      </w:r>
      <w:r>
        <w:t xml:space="preserve">   Prototypical    </w:t>
      </w:r>
      <w:r>
        <w:t xml:space="preserve">   Ricocheting    </w:t>
      </w:r>
      <w:r>
        <w:t xml:space="preserve">   Riveted    </w:t>
      </w:r>
      <w:r>
        <w:t xml:space="preserve">   Rivulet    </w:t>
      </w:r>
      <w:r>
        <w:t xml:space="preserve">   Sepulchers    </w:t>
      </w:r>
      <w:r>
        <w:t xml:space="preserve">   Sextant    </w:t>
      </w:r>
      <w:r>
        <w:t xml:space="preserve">   Signet ring    </w:t>
      </w:r>
      <w:r>
        <w:t xml:space="preserve">   Signposts    </w:t>
      </w:r>
      <w:r>
        <w:t xml:space="preserve">   Skivvies    </w:t>
      </w:r>
      <w:r>
        <w:t xml:space="preserve">   Tantalizing    </w:t>
      </w:r>
      <w:r>
        <w:t xml:space="preserve">   Vestiges    </w:t>
      </w:r>
      <w:r>
        <w:t xml:space="preserve">   Vice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City of Z</dc:title>
  <dcterms:created xsi:type="dcterms:W3CDTF">2021-10-11T19:15:05Z</dcterms:created>
  <dcterms:modified xsi:type="dcterms:W3CDTF">2021-10-11T19:15:05Z</dcterms:modified>
</cp:coreProperties>
</file>