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Lost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north carolina    </w:t>
      </w:r>
      <w:r>
        <w:t xml:space="preserve">   outerbanks    </w:t>
      </w:r>
      <w:r>
        <w:t xml:space="preserve">   missing colony    </w:t>
      </w:r>
      <w:r>
        <w:t xml:space="preserve">   mystery    </w:t>
      </w:r>
      <w:r>
        <w:t xml:space="preserve">   first child born    </w:t>
      </w:r>
      <w:r>
        <w:t xml:space="preserve">   vanished    </w:t>
      </w:r>
      <w:r>
        <w:t xml:space="preserve">   settlers    </w:t>
      </w:r>
      <w:r>
        <w:t xml:space="preserve">   john white    </w:t>
      </w:r>
      <w:r>
        <w:t xml:space="preserve">   sir walter raleigh    </w:t>
      </w:r>
      <w:r>
        <w:t xml:space="preserve">   hatteras island    </w:t>
      </w:r>
      <w:r>
        <w:t xml:space="preserve">   croatoan    </w:t>
      </w:r>
      <w:r>
        <w:t xml:space="preserve">   children    </w:t>
      </w:r>
      <w:r>
        <w:t xml:space="preserve">   women    </w:t>
      </w:r>
      <w:r>
        <w:t xml:space="preserve">   men    </w:t>
      </w:r>
      <w:r>
        <w:t xml:space="preserve">   roanoke    </w:t>
      </w:r>
      <w:r>
        <w:t xml:space="preserve">   island    </w:t>
      </w:r>
      <w:r>
        <w:t xml:space="preserve">   virginia dare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Colony</dc:title>
  <dcterms:created xsi:type="dcterms:W3CDTF">2021-10-11T19:16:42Z</dcterms:created>
  <dcterms:modified xsi:type="dcterms:W3CDTF">2021-10-11T19:16:42Z</dcterms:modified>
</cp:coreProperties>
</file>