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group of                                                                                                        What is a settlement called?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permanent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Queen of England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Sailors that were given permission to search ships for treasure.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English child born in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colonist land and set up their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governor of the second group of colonist to venture to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document issued by the queen to give sailors permission to explorers.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first governor hired, and took the first group to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the Queen hire to see that ships were ready to take explorers to look for the new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explorer thought he was close to the Pacific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 notorious for raiding Spanish ships stealing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Native American that went back 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fence around a settlement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that kept John White from returning with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explorer died at sea when his ship sunk.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found carved in a tree?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Colony</dc:title>
  <dcterms:created xsi:type="dcterms:W3CDTF">2021-10-11T19:15:21Z</dcterms:created>
  <dcterms:modified xsi:type="dcterms:W3CDTF">2021-10-11T19:15:21Z</dcterms:modified>
</cp:coreProperties>
</file>