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Colony of Roanoke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Colonist    </w:t>
      </w:r>
      <w:r>
        <w:t xml:space="preserve">   Colony    </w:t>
      </w:r>
      <w:r>
        <w:t xml:space="preserve">   CROATOAN    </w:t>
      </w:r>
      <w:r>
        <w:t xml:space="preserve">   England    </w:t>
      </w:r>
      <w:r>
        <w:t xml:space="preserve">   John White    </w:t>
      </w:r>
      <w:r>
        <w:t xml:space="preserve">   North Carolina    </w:t>
      </w:r>
      <w:r>
        <w:t xml:space="preserve">   Queen Elizabeth    </w:t>
      </w:r>
      <w:r>
        <w:t xml:space="preserve">   Roanoke    </w:t>
      </w:r>
      <w:r>
        <w:t xml:space="preserve">   Settler    </w:t>
      </w:r>
      <w:r>
        <w:t xml:space="preserve">   Ship    </w:t>
      </w:r>
      <w:r>
        <w:t xml:space="preserve">   Sir Walter Raleigh    </w:t>
      </w:r>
      <w:r>
        <w:t xml:space="preserve">   Virginia Dare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Colony of Roanoke</dc:title>
  <dcterms:created xsi:type="dcterms:W3CDTF">2021-10-11T19:15:36Z</dcterms:created>
  <dcterms:modified xsi:type="dcterms:W3CDTF">2021-10-11T19:15:36Z</dcterms:modified>
</cp:coreProperties>
</file>