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Colony of Roanoke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Governor John White returned to Roanoke in 1590 and everyone had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Governor of Roanoke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  (nationality) were the first people to land at Roanoke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colony of Roanoke was established on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carved into a tree left behind by the English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Governor White left Roanoke in 1587 to get more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settlers had to catch lots of this aquatic animal to live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Colony of Roanoke what located in what state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child of English parents born in America's name was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one human __________________ (group of bones) left at Roanoke.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1584 Sir Walter _______________ sent explorers to set up a new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colony at Roanoke is still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having a settlement with no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England was at war with this country when John White returned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White left Roanoke for _________________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Colony of Roanoke </dc:title>
  <dcterms:created xsi:type="dcterms:W3CDTF">2021-10-11T19:15:51Z</dcterms:created>
  <dcterms:modified xsi:type="dcterms:W3CDTF">2021-10-11T19:15:51Z</dcterms:modified>
</cp:coreProperties>
</file>