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Colony of Roanoke</w:t>
      </w:r>
    </w:p>
    <w:p>
      <w:pPr>
        <w:pStyle w:val="Questions"/>
      </w:pPr>
      <w:r>
        <w:t xml:space="preserve">1. ISRDPAEPAED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OTNOARAC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IHPS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NEDNLGA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HJON MSTIH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ADSILN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TRHON RONALAIC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SSAE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IGNILSA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NOGEORRV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OWMNE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CHNDERLI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OOLCNY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KOAERON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STTEELSR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Disappeared    </w:t>
      </w:r>
      <w:r>
        <w:t xml:space="preserve">   Croatoan    </w:t>
      </w:r>
      <w:r>
        <w:t xml:space="preserve">   Ship    </w:t>
      </w:r>
      <w:r>
        <w:t xml:space="preserve">   England    </w:t>
      </w:r>
      <w:r>
        <w:t xml:space="preserve">   John Smith    </w:t>
      </w:r>
      <w:r>
        <w:t xml:space="preserve">   Island    </w:t>
      </w:r>
      <w:r>
        <w:t xml:space="preserve">   North Carolina    </w:t>
      </w:r>
      <w:r>
        <w:t xml:space="preserve">   Seas    </w:t>
      </w:r>
      <w:r>
        <w:t xml:space="preserve">   Sailing    </w:t>
      </w:r>
      <w:r>
        <w:t xml:space="preserve">   Governor     </w:t>
      </w:r>
      <w:r>
        <w:t xml:space="preserve">   Women    </w:t>
      </w:r>
      <w:r>
        <w:t xml:space="preserve">   Children    </w:t>
      </w:r>
      <w:r>
        <w:t xml:space="preserve">   Colony    </w:t>
      </w:r>
      <w:r>
        <w:t xml:space="preserve">   Roanoke    </w:t>
      </w:r>
      <w:r>
        <w:t xml:space="preserve">   Settlers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Colony of Roanoke</dc:title>
  <dcterms:created xsi:type="dcterms:W3CDTF">2021-10-11T19:16:00Z</dcterms:created>
  <dcterms:modified xsi:type="dcterms:W3CDTF">2021-10-11T19:16:00Z</dcterms:modified>
</cp:coreProperties>
</file>