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Lost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expert on diet and nutrients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member of a beat generation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comes to live permanently from a foreign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characteristic of a person or a 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elimination of law regarding race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swich Something  around often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believes in communism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 and impressive in appearance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walk clumsily or without lifting your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holds a undergraduate degree from a university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Garden</dc:title>
  <dcterms:created xsi:type="dcterms:W3CDTF">2021-10-11T19:15:17Z</dcterms:created>
  <dcterms:modified xsi:type="dcterms:W3CDTF">2021-10-11T19:15:17Z</dcterms:modified>
</cp:coreProperties>
</file>