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Heir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Markings    </w:t>
      </w:r>
      <w:r>
        <w:t xml:space="preserve">   Underwater    </w:t>
      </w:r>
      <w:r>
        <w:t xml:space="preserve">   Scavengers    </w:t>
      </w:r>
      <w:r>
        <w:t xml:space="preserve">   Hatchery    </w:t>
      </w:r>
      <w:r>
        <w:t xml:space="preserve">   Royal    </w:t>
      </w:r>
      <w:r>
        <w:t xml:space="preserve">   Attacking    </w:t>
      </w:r>
      <w:r>
        <w:t xml:space="preserve">   Daughters    </w:t>
      </w:r>
      <w:r>
        <w:t xml:space="preserve">   Dungon    </w:t>
      </w:r>
      <w:r>
        <w:t xml:space="preserve">   Seaspray    </w:t>
      </w:r>
      <w:r>
        <w:t xml:space="preserve">   Ocean    </w:t>
      </w:r>
      <w:r>
        <w:t xml:space="preserve">   Kingdom    </w:t>
      </w:r>
      <w:r>
        <w:t xml:space="preserve">   Squid-brain    </w:t>
      </w:r>
      <w:r>
        <w:t xml:space="preserve">   Aquatic    </w:t>
      </w:r>
      <w:r>
        <w:t xml:space="preserve">   Guardians    </w:t>
      </w:r>
      <w:r>
        <w:t xml:space="preserve">   Destiny    </w:t>
      </w:r>
      <w:r>
        <w:t xml:space="preserve">   Dragonets    </w:t>
      </w:r>
      <w:r>
        <w:t xml:space="preserve">   Prophecy    </w:t>
      </w:r>
      <w:r>
        <w:t xml:space="preserve">   Wingbeat    </w:t>
      </w:r>
      <w:r>
        <w:t xml:space="preserve">   Skywing    </w:t>
      </w:r>
      <w:r>
        <w:t xml:space="preserve">   Seawing    </w:t>
      </w:r>
      <w:r>
        <w:t xml:space="preserve">   Queen    </w:t>
      </w:r>
      <w:r>
        <w:t xml:space="preserve">   Qoral    </w:t>
      </w:r>
      <w:r>
        <w:t xml:space="preserve">   Anenome    </w:t>
      </w:r>
      <w:r>
        <w:t xml:space="preserve">   Riptide    </w:t>
      </w:r>
      <w:r>
        <w:t xml:space="preserve">   Sunny    </w:t>
      </w:r>
      <w:r>
        <w:t xml:space="preserve">   Starflight    </w:t>
      </w:r>
      <w:r>
        <w:t xml:space="preserve">   Clay    </w:t>
      </w:r>
      <w:r>
        <w:t xml:space="preserve">   Glory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Heir</dc:title>
  <dcterms:created xsi:type="dcterms:W3CDTF">2021-10-11T19:15:14Z</dcterms:created>
  <dcterms:modified xsi:type="dcterms:W3CDTF">2021-10-11T19:15:14Z</dcterms:modified>
</cp:coreProperties>
</file>