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Lost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Hardships    </w:t>
      </w:r>
      <w:r>
        <w:t xml:space="preserve">   Gaea    </w:t>
      </w:r>
      <w:r>
        <w:t xml:space="preserve">   Piper Meclean    </w:t>
      </w:r>
      <w:r>
        <w:t xml:space="preserve">   Leo Veldez    </w:t>
      </w:r>
      <w:r>
        <w:t xml:space="preserve">   Jason Grace    </w:t>
      </w:r>
      <w:r>
        <w:t xml:space="preserve">   Amnesia    </w:t>
      </w:r>
      <w:r>
        <w:t xml:space="preserve">   Controversy    </w:t>
      </w:r>
      <w:r>
        <w:t xml:space="preserve">   Civil war    </w:t>
      </w:r>
      <w:r>
        <w:t xml:space="preserve">   Greece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Hero</dc:title>
  <dcterms:created xsi:type="dcterms:W3CDTF">2021-10-11T19:16:13Z</dcterms:created>
  <dcterms:modified xsi:type="dcterms:W3CDTF">2021-10-11T19:16:13Z</dcterms:modified>
</cp:coreProperties>
</file>