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Gaea    </w:t>
      </w:r>
      <w:r>
        <w:t xml:space="preserve">   Aphrodite    </w:t>
      </w:r>
      <w:r>
        <w:t xml:space="preserve">   Hephaestus    </w:t>
      </w:r>
      <w:r>
        <w:t xml:space="preserve">   Half Blood    </w:t>
      </w:r>
      <w:r>
        <w:t xml:space="preserve">   Giants    </w:t>
      </w:r>
      <w:r>
        <w:t xml:space="preserve">   Athena    </w:t>
      </w:r>
      <w:r>
        <w:t xml:space="preserve">   Zeus    </w:t>
      </w:r>
      <w:r>
        <w:t xml:space="preserve">   Jason    </w:t>
      </w:r>
      <w:r>
        <w:t xml:space="preserve">   Hera    </w:t>
      </w:r>
      <w:r>
        <w:t xml:space="preserve">   Demigod    </w:t>
      </w:r>
      <w:r>
        <w:t xml:space="preserve">   Storm Spirit    </w:t>
      </w:r>
      <w:r>
        <w:t xml:space="preserve">   Satyr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2021-10-11T19:16:21Z</dcterms:created>
  <dcterms:modified xsi:type="dcterms:W3CDTF">2021-10-11T19:16:21Z</dcterms:modified>
</cp:coreProperties>
</file>