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fire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Aphrodite dating Jason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ship Leo is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flying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Hephaestus rebuilt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mother of everything and god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Giants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Teenage girls who work for Artemis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Satyr that protected Jason, Piper, and Leo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winds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2021-10-11T19:16:28Z</dcterms:created>
  <dcterms:modified xsi:type="dcterms:W3CDTF">2021-10-11T19:16:28Z</dcterms:modified>
</cp:coreProperties>
</file>