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Zeus' wife and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Jason's friend and son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Piper's enemy and former leader of Cabin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she-wolf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who took Piper's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Jason's girlfriend and daughter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satyr who protected the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2021-10-11T19:15:24Z</dcterms:created>
  <dcterms:modified xsi:type="dcterms:W3CDTF">2021-10-11T19:15:24Z</dcterms:modified>
</cp:coreProperties>
</file>