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Lost Hero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Hera    </w:t>
      </w:r>
      <w:r>
        <w:t xml:space="preserve">   Dragon    </w:t>
      </w:r>
      <w:r>
        <w:t xml:space="preserve">   Camp    </w:t>
      </w:r>
      <w:r>
        <w:t xml:space="preserve">   Coach Hedge    </w:t>
      </w:r>
      <w:r>
        <w:t xml:space="preserve">   Hephaestus    </w:t>
      </w:r>
      <w:r>
        <w:t xml:space="preserve">   Annabeth    </w:t>
      </w:r>
      <w:r>
        <w:t xml:space="preserve">   Cabin    </w:t>
      </w:r>
      <w:r>
        <w:t xml:space="preserve">   Butch    </w:t>
      </w:r>
      <w:r>
        <w:t xml:space="preserve">   Jason    </w:t>
      </w:r>
      <w:r>
        <w:t xml:space="preserve">   Piper    </w:t>
      </w:r>
      <w:r>
        <w:t xml:space="preserve">   Leo    </w:t>
      </w:r>
      <w:r>
        <w:t xml:space="preserve">   Percy Jackson    </w:t>
      </w:r>
      <w:r>
        <w:t xml:space="preserve">   Athena    </w:t>
      </w:r>
      <w:r>
        <w:t xml:space="preserve">   Demigod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Hero</dc:title>
  <dcterms:created xsi:type="dcterms:W3CDTF">2021-10-11T19:15:29Z</dcterms:created>
  <dcterms:modified xsi:type="dcterms:W3CDTF">2021-10-11T19:15:29Z</dcterms:modified>
</cp:coreProperties>
</file>