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power to turn anything into gold with a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Director of Camp Half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Lost camper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Satyr that is Percy's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live for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Descendants of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Freeing Zeus's wife from a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Can't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most important futuristic event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Creatures that have powers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eyed monster that is sometimes evil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tinkering,blacksmiths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Percy's half brother who is a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Jason's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Secondary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Giant bronze fire breathing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</dc:title>
  <dcterms:created xsi:type="dcterms:W3CDTF">2021-10-11T19:15:39Z</dcterms:created>
  <dcterms:modified xsi:type="dcterms:W3CDTF">2021-10-11T19:15:39Z</dcterms:modified>
</cp:coreProperties>
</file>