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Lost Hero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Jason's sister and daughter of Zeus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Goddess of marriage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Main character of the whole book and lost his memory entirely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of the main characters also has fire powers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Creatures they had to fight to save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Goddess of beauty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half bloods stay and are protected and trained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Aphrodites daughter and one of the main characters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Metal dragon and also there ride on their journey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city of the gods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Lost Hero Crossword</dc:title>
  <dcterms:created xsi:type="dcterms:W3CDTF">2021-10-11T19:15:07Z</dcterms:created>
  <dcterms:modified xsi:type="dcterms:W3CDTF">2021-10-11T19:15:07Z</dcterms:modified>
</cp:coreProperties>
</file>