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Lost Hero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owner of Piper's knife?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enemy of the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camp where half bloods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Annabeth's hair is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doesn't remember anything that happened.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character rebuilt a steel dragon.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character disappeared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Percy's new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Annabeth, Percy, and Thaiia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Leo's dragon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Percy's old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Roman God of gates, doors and doorways </w:t>
            </w:r>
          </w:p>
        </w:tc>
      </w:tr>
    </w:tbl>
    <w:p>
      <w:pPr>
        <w:pStyle w:val="WordBankMedium"/>
      </w:pPr>
      <w:r>
        <w:t xml:space="preserve">   Percy Jackson    </w:t>
      </w:r>
      <w:r>
        <w:t xml:space="preserve">   Leo    </w:t>
      </w:r>
      <w:r>
        <w:t xml:space="preserve">   Jason    </w:t>
      </w:r>
      <w:r>
        <w:t xml:space="preserve">   car factory    </w:t>
      </w:r>
      <w:r>
        <w:t xml:space="preserve">   Camp Half Blood    </w:t>
      </w:r>
      <w:r>
        <w:t xml:space="preserve">   Gaea    </w:t>
      </w:r>
      <w:r>
        <w:t xml:space="preserve">   Janus    </w:t>
      </w:r>
      <w:r>
        <w:t xml:space="preserve">   Rachel     </w:t>
      </w:r>
      <w:r>
        <w:t xml:space="preserve">   Annabeth Chase    </w:t>
      </w:r>
      <w:r>
        <w:t xml:space="preserve">   demigods    </w:t>
      </w:r>
      <w:r>
        <w:t xml:space="preserve">   Blonde    </w:t>
      </w:r>
      <w:r>
        <w:t xml:space="preserve">   Helen of Troy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Hero Crossword</dc:title>
  <dcterms:created xsi:type="dcterms:W3CDTF">2021-10-11T19:15:46Z</dcterms:created>
  <dcterms:modified xsi:type="dcterms:W3CDTF">2021-10-11T19:15:46Z</dcterms:modified>
</cp:coreProperties>
</file>