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Lost Hero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charmspeak    </w:t>
      </w:r>
      <w:r>
        <w:t xml:space="preserve">   leo    </w:t>
      </w:r>
      <w:r>
        <w:t xml:space="preserve">   piper    </w:t>
      </w:r>
      <w:r>
        <w:t xml:space="preserve">   jason    </w:t>
      </w:r>
      <w:r>
        <w:t xml:space="preserve">   fire    </w:t>
      </w:r>
      <w:r>
        <w:t xml:space="preserve">   wind    </w:t>
      </w:r>
      <w:r>
        <w:t xml:space="preserve">   demigod    </w:t>
      </w:r>
      <w:r>
        <w:t xml:space="preserve">   greek    </w:t>
      </w:r>
      <w:r>
        <w:t xml:space="preserve">   riordan    </w:t>
      </w:r>
      <w:r>
        <w:t xml:space="preserve">   rick    </w:t>
      </w:r>
      <w:r>
        <w:t xml:space="preserve">   the lost hero    </w:t>
      </w:r>
      <w:r>
        <w:t xml:space="preserve">   courages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 Project 1</dc:title>
  <dcterms:created xsi:type="dcterms:W3CDTF">2021-10-11T19:16:16Z</dcterms:created>
  <dcterms:modified xsi:type="dcterms:W3CDTF">2021-10-11T19:16:16Z</dcterms:modified>
</cp:coreProperties>
</file>