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Lost Hero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Titan War    </w:t>
      </w:r>
      <w:r>
        <w:t xml:space="preserve">   Mist    </w:t>
      </w:r>
      <w:r>
        <w:t xml:space="preserve">   Memories    </w:t>
      </w:r>
      <w:r>
        <w:t xml:space="preserve">   Dragons    </w:t>
      </w:r>
      <w:r>
        <w:t xml:space="preserve">   Giants    </w:t>
      </w:r>
      <w:r>
        <w:t xml:space="preserve">   Hephaestus    </w:t>
      </w:r>
      <w:r>
        <w:t xml:space="preserve">   Aphrodite    </w:t>
      </w:r>
      <w:r>
        <w:t xml:space="preserve">   Hera    </w:t>
      </w:r>
      <w:r>
        <w:t xml:space="preserve">   Percy Jackson    </w:t>
      </w:r>
      <w:r>
        <w:t xml:space="preserve">   Piper    </w:t>
      </w:r>
      <w:r>
        <w:t xml:space="preserve">   Leo    </w:t>
      </w:r>
      <w:r>
        <w:t xml:space="preserve">   Jason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Lost Hero Word Search</dc:title>
  <dcterms:created xsi:type="dcterms:W3CDTF">2021-10-11T19:16:11Z</dcterms:created>
  <dcterms:modified xsi:type="dcterms:W3CDTF">2021-10-11T19:16:11Z</dcterms:modified>
</cp:coreProperties>
</file>