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P.E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got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bugs that made their body bleed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drink bottle were they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the oysters?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rescuer come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they get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cove they were camping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slipped through the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King</dc:title>
  <dcterms:created xsi:type="dcterms:W3CDTF">2021-10-11T19:16:06Z</dcterms:created>
  <dcterms:modified xsi:type="dcterms:W3CDTF">2021-10-11T19:16:06Z</dcterms:modified>
</cp:coreProperties>
</file>