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Lost 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P.E teachers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people got lost?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bugs that made their body bleed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drink bottle were they using?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found the oysters?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rescuer come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they get lost?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cove they were camping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main character's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slipped through the rock?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King </dc:title>
  <dcterms:created xsi:type="dcterms:W3CDTF">2021-10-11T19:16:09Z</dcterms:created>
  <dcterms:modified xsi:type="dcterms:W3CDTF">2021-10-11T19:16:09Z</dcterms:modified>
</cp:coreProperties>
</file>