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Olmecs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VERACRUZ    </w:t>
      </w:r>
      <w:r>
        <w:t xml:space="preserve">   TOMATOES    </w:t>
      </w:r>
      <w:r>
        <w:t xml:space="preserve">   TOBASCO    </w:t>
      </w:r>
      <w:r>
        <w:t xml:space="preserve">   STONEHEADS    </w:t>
      </w:r>
      <w:r>
        <w:t xml:space="preserve">   SQUASH    </w:t>
      </w:r>
      <w:r>
        <w:t xml:space="preserve">   OLMECS    </w:t>
      </w:r>
      <w:r>
        <w:t xml:space="preserve">   MEXICO    </w:t>
      </w:r>
      <w:r>
        <w:t xml:space="preserve">   MAIZE    </w:t>
      </w:r>
      <w:r>
        <w:t xml:space="preserve">   EARTHQUAKE    </w:t>
      </w:r>
      <w:r>
        <w:t xml:space="preserve">   CORN    </w:t>
      </w:r>
      <w:r>
        <w:t xml:space="preserve">   CLIMATECHANGE    </w:t>
      </w:r>
      <w:r>
        <w:t xml:space="preserve">   CIVILIZATION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Olmecs</dc:title>
  <dcterms:created xsi:type="dcterms:W3CDTF">2021-10-11T19:15:49Z</dcterms:created>
  <dcterms:modified xsi:type="dcterms:W3CDTF">2021-10-11T19:15:49Z</dcterms:modified>
</cp:coreProperties>
</file>