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 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Pigs    </w:t>
      </w:r>
      <w:r>
        <w:t xml:space="preserve">   Father    </w:t>
      </w:r>
      <w:r>
        <w:t xml:space="preserve">   Bible    </w:t>
      </w:r>
      <w:r>
        <w:t xml:space="preserve">   Parable    </w:t>
      </w:r>
      <w:r>
        <w:t xml:space="preserve">   Lonely    </w:t>
      </w:r>
      <w:r>
        <w:t xml:space="preserve">   Jesus    </w:t>
      </w:r>
      <w:r>
        <w:t xml:space="preserve">   Found    </w:t>
      </w:r>
      <w:r>
        <w:t xml:space="preserve">   Rescue    </w:t>
      </w:r>
      <w:r>
        <w:t xml:space="preserve">   Son    </w:t>
      </w:r>
      <w:r>
        <w:t xml:space="preserve">   Coin    </w:t>
      </w:r>
      <w:r>
        <w:t xml:space="preserve">   Sheep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 Parables</dc:title>
  <dcterms:created xsi:type="dcterms:W3CDTF">2021-10-11T19:15:40Z</dcterms:created>
  <dcterms:modified xsi:type="dcterms:W3CDTF">2021-10-11T19:15:40Z</dcterms:modified>
</cp:coreProperties>
</file>