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REJOICE    </w:t>
      </w:r>
      <w:r>
        <w:t xml:space="preserve">   SINNER    </w:t>
      </w:r>
      <w:r>
        <w:t xml:space="preserve">   PERSON    </w:t>
      </w:r>
      <w:r>
        <w:t xml:space="preserve">   FRIENDS    </w:t>
      </w:r>
      <w:r>
        <w:t xml:space="preserve">   PARABLE    </w:t>
      </w:r>
      <w:r>
        <w:t xml:space="preserve">   SHEEP    </w:t>
      </w:r>
      <w:r>
        <w:t xml:space="preserve">   REPENT    </w:t>
      </w:r>
      <w:r>
        <w:t xml:space="preserve">   FOUND    </w:t>
      </w:r>
      <w:r>
        <w:t xml:space="preserve">   FIND    </w:t>
      </w:r>
      <w:r>
        <w:t xml:space="preserve">   LOST    </w:t>
      </w:r>
      <w:r>
        <w:t xml:space="preserve">   HEAVEN    </w:t>
      </w:r>
      <w:r>
        <w:t xml:space="preserve">   RIGHTEOUS    </w:t>
      </w:r>
      <w:r>
        <w:t xml:space="preserve">   ONE    </w:t>
      </w:r>
      <w:r>
        <w:t xml:space="preserve">   HUNDRED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Sheep</dc:title>
  <dcterms:created xsi:type="dcterms:W3CDTF">2021-10-11T19:15:41Z</dcterms:created>
  <dcterms:modified xsi:type="dcterms:W3CDTF">2021-10-11T19:15:41Z</dcterms:modified>
</cp:coreProperties>
</file>