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Sheep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SAVIOR    </w:t>
      </w:r>
      <w:r>
        <w:t xml:space="preserve">   SINNER    </w:t>
      </w:r>
      <w:r>
        <w:t xml:space="preserve">   CARES    </w:t>
      </w:r>
      <w:r>
        <w:t xml:space="preserve">   STORY    </w:t>
      </w:r>
      <w:r>
        <w:t xml:space="preserve">   HEAVEN    </w:t>
      </w:r>
      <w:r>
        <w:t xml:space="preserve">   REJOICE    </w:t>
      </w:r>
      <w:r>
        <w:t xml:space="preserve">   JOY    </w:t>
      </w:r>
      <w:r>
        <w:t xml:space="preserve">   LOST    </w:t>
      </w:r>
      <w:r>
        <w:t xml:space="preserve">   NINETY NINE    </w:t>
      </w:r>
      <w:r>
        <w:t xml:space="preserve">   ONE HUMDRED    </w:t>
      </w:r>
      <w:r>
        <w:t xml:space="preserve">   LEADERS    </w:t>
      </w:r>
      <w:r>
        <w:t xml:space="preserve">   JESUS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Sheep</dc:title>
  <dcterms:created xsi:type="dcterms:W3CDTF">2021-10-11T19:15:55Z</dcterms:created>
  <dcterms:modified xsi:type="dcterms:W3CDTF">2021-10-11T19:15:55Z</dcterms:modified>
</cp:coreProperties>
</file>