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everyone    </w:t>
      </w:r>
      <w:r>
        <w:t xml:space="preserve">   important    </w:t>
      </w:r>
      <w:r>
        <w:t xml:space="preserve">   god    </w:t>
      </w:r>
      <w:r>
        <w:t xml:space="preserve">   jesus    </w:t>
      </w:r>
      <w:r>
        <w:t xml:space="preserve">   parable    </w:t>
      </w:r>
      <w:r>
        <w:t xml:space="preserve">   heaven    </w:t>
      </w:r>
      <w:r>
        <w:t xml:space="preserve">   rejoice    </w:t>
      </w:r>
      <w:r>
        <w:t xml:space="preserve">   joy    </w:t>
      </w:r>
      <w:r>
        <w:t xml:space="preserve">   one    </w:t>
      </w:r>
      <w:r>
        <w:t xml:space="preserve">   ninetynine    </w:t>
      </w:r>
      <w:r>
        <w:t xml:space="preserve">   hundred    </w:t>
      </w:r>
      <w:r>
        <w:t xml:space="preserve">   sheep    </w:t>
      </w:r>
      <w:r>
        <w:t xml:space="preserve">   lost    </w:t>
      </w:r>
      <w:r>
        <w:t xml:space="preserve">   shepherd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Sheep</dc:title>
  <dcterms:created xsi:type="dcterms:W3CDTF">2021-10-11T19:16:19Z</dcterms:created>
  <dcterms:modified xsi:type="dcterms:W3CDTF">2021-10-11T19:16:19Z</dcterms:modified>
</cp:coreProperties>
</file>