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Lost Socks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tessera    </w:t>
      </w:r>
      <w:r>
        <w:t xml:space="preserve">   sponsors    </w:t>
      </w:r>
      <w:r>
        <w:t xml:space="preserve">   seam    </w:t>
      </w:r>
      <w:r>
        <w:t xml:space="preserve">   quarterquell    </w:t>
      </w:r>
      <w:r>
        <w:t xml:space="preserve">   panem    </w:t>
      </w:r>
      <w:r>
        <w:t xml:space="preserve">   muttation    </w:t>
      </w:r>
      <w:r>
        <w:t xml:space="preserve">   hob    </w:t>
      </w:r>
      <w:r>
        <w:t xml:space="preserve">   arena    </w:t>
      </w:r>
      <w:r>
        <w:t xml:space="preserve">   cornucopia    </w:t>
      </w:r>
      <w:r>
        <w:t xml:space="preserve">   careers    </w:t>
      </w:r>
      <w:r>
        <w:t xml:space="preserve">   nightlock    </w:t>
      </w:r>
      <w:r>
        <w:t xml:space="preserve">   district    </w:t>
      </w:r>
      <w:r>
        <w:t xml:space="preserve">   jabberjay    </w:t>
      </w:r>
      <w:r>
        <w:t xml:space="preserve">   mockingjay    </w:t>
      </w:r>
      <w:r>
        <w:t xml:space="preserve">   avox    </w:t>
      </w:r>
      <w:r>
        <w:t xml:space="preserve">   Foxface    </w:t>
      </w:r>
      <w:r>
        <w:t xml:space="preserve">   Finnick    </w:t>
      </w:r>
      <w:r>
        <w:t xml:space="preserve">   Peeta    </w:t>
      </w:r>
      <w:r>
        <w:t xml:space="preserve">   Gamemaker    </w:t>
      </w:r>
      <w:r>
        <w:t xml:space="preserve">   Peacekeeper    </w:t>
      </w:r>
      <w:r>
        <w:t xml:space="preserve">   Tribute    </w:t>
      </w:r>
      <w:r>
        <w:t xml:space="preserve">   Reaping    </w:t>
      </w:r>
      <w:r>
        <w:t xml:space="preserve">   Gale    </w:t>
      </w:r>
      <w:r>
        <w:t xml:space="preserve">   Katniss    </w:t>
      </w:r>
      <w:r>
        <w:t xml:space="preserve">   Prim    </w:t>
      </w:r>
      <w:r>
        <w:t xml:space="preserve">   Thresh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Lost Socks Games</dc:title>
  <dcterms:created xsi:type="dcterms:W3CDTF">2021-10-11T19:16:57Z</dcterms:created>
  <dcterms:modified xsi:type="dcterms:W3CDTF">2021-10-11T19:16:57Z</dcterms:modified>
</cp:coreProperties>
</file>