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counselors go skinny dipping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book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accident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chapter that the accident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counselors do at the riflery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the sound at camp when it’s time for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Owner of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job Helena has at the beginning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Helena and Katie Bell meet up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Helena’s long time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dance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all the counselors meet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cabin Helena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all the campers look forward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Summer</dc:title>
  <dcterms:created xsi:type="dcterms:W3CDTF">2021-10-11T19:16:00Z</dcterms:created>
  <dcterms:modified xsi:type="dcterms:W3CDTF">2021-10-11T19:16:00Z</dcterms:modified>
</cp:coreProperties>
</file>