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Symbol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painting above the rotunda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CIA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Robert Langdon's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 Solomon's sister, Katherine,what unique branch of science does she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U.S. Capitol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tall egyptian obelisk in front of the capitol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 Solomon's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Solomon's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Robert must save and his dear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Highest degree in masonry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Katherene Solomon's study pod number (Only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Robert do to reveal the base of the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Enemy who wants to steal the pyramid 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 that Robert Langdon teaches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Symbol</dc:title>
  <dcterms:created xsi:type="dcterms:W3CDTF">2021-10-11T19:15:41Z</dcterms:created>
  <dcterms:modified xsi:type="dcterms:W3CDTF">2021-10-11T19:15:41Z</dcterms:modified>
</cp:coreProperties>
</file>