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Lost Thing and Edward ScissorHands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Edward ScissorHands    </w:t>
      </w:r>
      <w:r>
        <w:t xml:space="preserve">   Tim Burton    </w:t>
      </w:r>
      <w:r>
        <w:t xml:space="preserve">   Peg    </w:t>
      </w:r>
      <w:r>
        <w:t xml:space="preserve">   Vincent Price    </w:t>
      </w:r>
      <w:r>
        <w:t xml:space="preserve">   Johnny Depp    </w:t>
      </w:r>
      <w:r>
        <w:t xml:space="preserve">   Edward    </w:t>
      </w:r>
      <w:r>
        <w:t xml:space="preserve">   Tim Minchin    </w:t>
      </w:r>
      <w:r>
        <w:t xml:space="preserve">   Andrew Ruhemann    </w:t>
      </w:r>
      <w:r>
        <w:t xml:space="preserve">   Shaun Tan    </w:t>
      </w:r>
      <w:r>
        <w:t xml:space="preserve">   Red Thing    </w:t>
      </w:r>
      <w:r>
        <w:t xml:space="preserve">   black and white world    </w:t>
      </w:r>
      <w:r>
        <w:t xml:space="preserve">   The Lost 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Thing and Edward ScissorHands</dc:title>
  <dcterms:created xsi:type="dcterms:W3CDTF">2021-10-11T19:15:16Z</dcterms:created>
  <dcterms:modified xsi:type="dcterms:W3CDTF">2021-10-11T19:15:16Z</dcterms:modified>
</cp:coreProperties>
</file>