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Lost Track of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apologetically    </w:t>
      </w:r>
      <w:r>
        <w:t xml:space="preserve">   bonfire    </w:t>
      </w:r>
      <w:r>
        <w:t xml:space="preserve">   brochures    </w:t>
      </w:r>
      <w:r>
        <w:t xml:space="preserve">   cavern    </w:t>
      </w:r>
      <w:r>
        <w:t xml:space="preserve">   elaborate    </w:t>
      </w:r>
      <w:r>
        <w:t xml:space="preserve">   hesitantly    </w:t>
      </w:r>
      <w:r>
        <w:t xml:space="preserve">   impractical    </w:t>
      </w:r>
      <w:r>
        <w:t xml:space="preserve">   inconceivable    </w:t>
      </w:r>
      <w:r>
        <w:t xml:space="preserve">   industry    </w:t>
      </w:r>
      <w:r>
        <w:t xml:space="preserve">   lingering    </w:t>
      </w:r>
      <w:r>
        <w:t xml:space="preserve">   mycorrhizal    </w:t>
      </w:r>
      <w:r>
        <w:t xml:space="preserve">   rummaging    </w:t>
      </w:r>
      <w:r>
        <w:t xml:space="preserve">   sentries    </w:t>
      </w:r>
      <w:r>
        <w:t xml:space="preserve">   souffle    </w:t>
      </w:r>
      <w:r>
        <w:t xml:space="preserve">   unintelligible    </w:t>
      </w:r>
      <w:r>
        <w:t xml:space="preserve">   vigorously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Lost Track of Time</dc:title>
  <dcterms:created xsi:type="dcterms:W3CDTF">2021-10-11T19:15:12Z</dcterms:created>
  <dcterms:modified xsi:type="dcterms:W3CDTF">2021-10-11T19:15:12Z</dcterms:modified>
</cp:coreProperties>
</file>