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Treasure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Santiago     </w:t>
      </w:r>
      <w:r>
        <w:t xml:space="preserve">   Desert     </w:t>
      </w:r>
      <w:r>
        <w:t xml:space="preserve">   Bravery    </w:t>
      </w:r>
      <w:r>
        <w:t xml:space="preserve">   Courage    </w:t>
      </w:r>
      <w:r>
        <w:t xml:space="preserve">   Persistence     </w:t>
      </w:r>
      <w:r>
        <w:t xml:space="preserve">   Shepard     </w:t>
      </w:r>
      <w:r>
        <w:t xml:space="preserve">   Love     </w:t>
      </w:r>
      <w:r>
        <w:t xml:space="preserve">   Dream    </w:t>
      </w:r>
      <w:r>
        <w:t xml:space="preserve">   Alchemist     </w:t>
      </w:r>
      <w:r>
        <w:t xml:space="preserve">   Herd     </w:t>
      </w:r>
      <w:r>
        <w:t xml:space="preserve">   Treasure     </w:t>
      </w:r>
      <w:r>
        <w:t xml:space="preserve">   Flock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Treasure </dc:title>
  <dcterms:created xsi:type="dcterms:W3CDTF">2021-10-11T19:15:07Z</dcterms:created>
  <dcterms:modified xsi:type="dcterms:W3CDTF">2021-10-11T19:15:07Z</dcterms:modified>
</cp:coreProperties>
</file>