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encounter an adult rex while attempting to repair a jeep?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antagonist within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an expert tracker that accompanied the group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material was used as an adhesive to fix the rex hatchling?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dodgson and his team arrive at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started this adventure on Isla Sorna?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mode of transportation did the company use to escape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children smuggled themselves on the RV bound for Isla Sorna?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Ian Malcolm and his team arrive at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captured by a rex and taken to its 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company did Lewis dodgson and his team work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what type of structure did the team observe the surrounding valley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Sarah Hardings off of a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dinosaur species had an underground network system of tunnels?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survivor of Isla Nublar?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dinosaurs attacked the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islands were within Isla Sorna?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material was used primarily to fix the hatchling's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island that is a twin to Isla Nublar?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rex hatchlings had a broken leg?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World</dc:title>
  <dcterms:created xsi:type="dcterms:W3CDTF">2021-10-11T19:15:33Z</dcterms:created>
  <dcterms:modified xsi:type="dcterms:W3CDTF">2021-10-11T19:15:33Z</dcterms:modified>
</cp:coreProperties>
</file>