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Lost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aptosaurus    </w:t>
      </w:r>
      <w:r>
        <w:t xml:space="preserve">   biosyn    </w:t>
      </w:r>
      <w:r>
        <w:t xml:space="preserve">   carnotaurus    </w:t>
      </w:r>
      <w:r>
        <w:t xml:space="preserve">   chaos theory    </w:t>
      </w:r>
      <w:r>
        <w:t xml:space="preserve">   costa rica    </w:t>
      </w:r>
      <w:r>
        <w:t xml:space="preserve">   dinosaur    </w:t>
      </w:r>
      <w:r>
        <w:t xml:space="preserve">   dna    </w:t>
      </w:r>
      <w:r>
        <w:t xml:space="preserve">   evolution    </w:t>
      </w:r>
      <w:r>
        <w:t xml:space="preserve">   game trail    </w:t>
      </w:r>
      <w:r>
        <w:t xml:space="preserve">   high hide    </w:t>
      </w:r>
      <w:r>
        <w:t xml:space="preserve">   ingen    </w:t>
      </w:r>
      <w:r>
        <w:t xml:space="preserve">   isla sorna    </w:t>
      </w:r>
      <w:r>
        <w:t xml:space="preserve">   lostworld    </w:t>
      </w:r>
      <w:r>
        <w:t xml:space="preserve">   nest    </w:t>
      </w:r>
      <w:r>
        <w:t xml:space="preserve">   site b    </w:t>
      </w:r>
      <w:r>
        <w:t xml:space="preserve">   stegosaurus    </w:t>
      </w:r>
      <w:r>
        <w:t xml:space="preserve">   trailer    </w:t>
      </w:r>
      <w:r>
        <w:t xml:space="preserve">   triceratops    </w:t>
      </w:r>
      <w:r>
        <w:t xml:space="preserve">   tyrannosaurus rex    </w:t>
      </w:r>
      <w:r>
        <w:t xml:space="preserve">   velociraptor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World</dc:title>
  <dcterms:created xsi:type="dcterms:W3CDTF">2021-10-11T19:15:38Z</dcterms:created>
  <dcterms:modified xsi:type="dcterms:W3CDTF">2021-10-11T19:15:38Z</dcterms:modified>
</cp:coreProperties>
</file>