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Lost World  by Michael Critcheon</w:t>
      </w:r>
    </w:p>
    <w:p>
      <w:pPr>
        <w:pStyle w:val="Questions"/>
      </w:pPr>
      <w:r>
        <w:t xml:space="preserve">1. OHWARD IKNG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ALIS SNOAR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GGREEO SBETANOL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YNISBO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OLTAEIVRCORP MLSNSNEGOOIE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6. EISWL NDOOGS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EGSG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OGIOILSTB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ASHFERTE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OERACIRNV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World  by Michael Critcheon</dc:title>
  <dcterms:created xsi:type="dcterms:W3CDTF">2021-10-11T19:16:35Z</dcterms:created>
  <dcterms:modified xsi:type="dcterms:W3CDTF">2021-10-11T19:16:35Z</dcterms:modified>
</cp:coreProperties>
</file>