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search    </w:t>
      </w:r>
      <w:r>
        <w:t xml:space="preserve">   lost    </w:t>
      </w:r>
      <w:r>
        <w:t xml:space="preserve">   found    </w:t>
      </w:r>
      <w:r>
        <w:t xml:space="preserve">   Friends    </w:t>
      </w:r>
      <w:r>
        <w:t xml:space="preserve">   lamp    </w:t>
      </w:r>
      <w:r>
        <w:t xml:space="preserve">   corner    </w:t>
      </w:r>
      <w:r>
        <w:t xml:space="preserve">   ten    </w:t>
      </w:r>
      <w:r>
        <w:t xml:space="preserve">   joy    </w:t>
      </w:r>
      <w:r>
        <w:t xml:space="preserve">   rejoice    </w:t>
      </w:r>
      <w:r>
        <w:t xml:space="preserve">   repent    </w:t>
      </w:r>
      <w:r>
        <w:t xml:space="preserve">   silver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coin</dc:title>
  <dcterms:created xsi:type="dcterms:W3CDTF">2021-10-11T19:14:54Z</dcterms:created>
  <dcterms:modified xsi:type="dcterms:W3CDTF">2021-10-11T19:14:54Z</dcterms:modified>
</cp:coreProperties>
</file>