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boldly resistant or challenging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carried out with a minimum of effort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or affair whose outcome is or seems to be determined by chance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disrespectful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equipment needed for a particular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charge of a post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degree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city or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2021-10-11T19:16:26Z</dcterms:created>
  <dcterms:modified xsi:type="dcterms:W3CDTF">2021-10-11T19:16:26Z</dcterms:modified>
</cp:coreProperties>
</file>