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an action/gesture) carried out with minimum effort or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customary observance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inherited pattern of thought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noisy and lacking in restraint or discipline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came before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cheerful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equipment consisting of miscellaneous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an easily irritated or annoyed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regarded as a chance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cease being in force; become 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unwilling; hesitantly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2021-10-11T19:16:33Z</dcterms:created>
  <dcterms:modified xsi:type="dcterms:W3CDTF">2021-10-11T19:16:33Z</dcterms:modified>
</cp:coreProperties>
</file>