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VILLAGE    </w:t>
      </w:r>
      <w:r>
        <w:t xml:space="preserve">   THE BLACK BOX    </w:t>
      </w:r>
      <w:r>
        <w:t xml:space="preserve">   SHABBIER    </w:t>
      </w:r>
      <w:r>
        <w:t xml:space="preserve">   RITUAL    </w:t>
      </w:r>
      <w:r>
        <w:t xml:space="preserve">   PROFUSELY    </w:t>
      </w:r>
      <w:r>
        <w:t xml:space="preserve">   PETULANTLY    </w:t>
      </w:r>
      <w:r>
        <w:t xml:space="preserve">   PERFUNCTORY    </w:t>
      </w:r>
      <w:r>
        <w:t xml:space="preserve">   PARAPHERNALIA    </w:t>
      </w:r>
      <w:r>
        <w:t xml:space="preserve">   MRSUMMERS    </w:t>
      </w:r>
      <w:r>
        <w:t xml:space="preserve">   MRSHUTCHINSON    </w:t>
      </w:r>
      <w:r>
        <w:t xml:space="preserve">   MRHUTCHINSON    </w:t>
      </w:r>
      <w:r>
        <w:t xml:space="preserve">   JOVIAL    </w:t>
      </w:r>
      <w:r>
        <w:t xml:space="preserve">   DISENGAGED    </w:t>
      </w:r>
      <w:r>
        <w:t xml:space="preserve">   DEFIANTLY    </w:t>
      </w:r>
      <w:r>
        <w:t xml:space="preserve">   BOISTEROUS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2021-10-11T19:16:39Z</dcterms:created>
  <dcterms:modified xsi:type="dcterms:W3CDTF">2021-10-11T19:16:39Z</dcterms:modified>
</cp:coreProperties>
</file>