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Summers    </w:t>
      </w:r>
      <w:r>
        <w:t xml:space="preserve">   Shabbier    </w:t>
      </w:r>
      <w:r>
        <w:t xml:space="preserve">   Ritual    </w:t>
      </w:r>
      <w:r>
        <w:t xml:space="preserve">   Perfunctory    </w:t>
      </w:r>
      <w:r>
        <w:t xml:space="preserve">   Paraphernalia    </w:t>
      </w:r>
      <w:r>
        <w:t xml:space="preserve">   Martin    </w:t>
      </w:r>
      <w:r>
        <w:t xml:space="preserve">   Jovial    </w:t>
      </w:r>
      <w:r>
        <w:t xml:space="preserve">   Harry    </w:t>
      </w:r>
      <w:r>
        <w:t xml:space="preserve">   Disengaged    </w:t>
      </w:r>
      <w:r>
        <w:t xml:space="preserve">   Defiantly    </w:t>
      </w:r>
      <w:r>
        <w:t xml:space="preserve">   Dickie    </w:t>
      </w:r>
      <w:r>
        <w:t xml:space="preserve">   Boisterous    </w:t>
      </w:r>
      <w:r>
        <w:t xml:space="preserve">   Bobby    </w:t>
      </w:r>
      <w:r>
        <w:t xml:space="preserve">   Baxter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Lottery</dc:title>
  <dcterms:created xsi:type="dcterms:W3CDTF">2021-10-11T19:16:42Z</dcterms:created>
  <dcterms:modified xsi:type="dcterms:W3CDTF">2021-10-11T19:16:42Z</dcterms:modified>
</cp:coreProperties>
</file>