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daintily    </w:t>
      </w:r>
      <w:r>
        <w:t xml:space="preserve">   perfunctory    </w:t>
      </w:r>
      <w:r>
        <w:t xml:space="preserve">   scold    </w:t>
      </w:r>
      <w:r>
        <w:t xml:space="preserve">   shabbier    </w:t>
      </w:r>
      <w:r>
        <w:t xml:space="preserve">   jovial    </w:t>
      </w:r>
      <w:r>
        <w:t xml:space="preserve">   June    </w:t>
      </w:r>
      <w:r>
        <w:t xml:space="preserve">   Tessie    </w:t>
      </w:r>
      <w:r>
        <w:t xml:space="preserve">   Mrs. Hutchinson    </w:t>
      </w:r>
      <w:r>
        <w:t xml:space="preserve">   interminably    </w:t>
      </w:r>
      <w:r>
        <w:t xml:space="preserve">   paraphernalia    </w:t>
      </w:r>
      <w:r>
        <w:t xml:space="preserve">   stones    </w:t>
      </w:r>
      <w:r>
        <w:t xml:space="preserve">   Bobby Martin    </w:t>
      </w:r>
      <w:r>
        <w:t xml:space="preserve">   postmaster    </w:t>
      </w:r>
      <w:r>
        <w:t xml:space="preserve">   names    </w:t>
      </w:r>
      <w:r>
        <w:t xml:space="preserve">   paper slips    </w:t>
      </w:r>
      <w:r>
        <w:t xml:space="preserve">   wooden chips    </w:t>
      </w:r>
      <w:r>
        <w:t xml:space="preserve">   Mr. Graves    </w:t>
      </w:r>
      <w:r>
        <w:t xml:space="preserve">   black box    </w:t>
      </w:r>
      <w:r>
        <w:t xml:space="preserve">   Dellacroix    </w:t>
      </w:r>
      <w:r>
        <w:t xml:space="preserve">   Dellacroy    </w:t>
      </w:r>
      <w:r>
        <w:t xml:space="preserve">   Shirley    </w:t>
      </w:r>
      <w:r>
        <w:t xml:space="preserve">   Jackson    </w:t>
      </w:r>
      <w:r>
        <w:t xml:space="preserve">   Mr. Summers    </w:t>
      </w:r>
      <w:r>
        <w:t xml:space="preserve">   lottery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2021-10-11T19:16:45Z</dcterms:created>
  <dcterms:modified xsi:type="dcterms:W3CDTF">2021-10-11T19:16:45Z</dcterms:modified>
</cp:coreProperties>
</file>