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LOTTERY    </w:t>
      </w:r>
      <w:r>
        <w:t xml:space="preserve">   SLIPS    </w:t>
      </w:r>
      <w:r>
        <w:t xml:space="preserve">   STONES    </w:t>
      </w:r>
      <w:r>
        <w:t xml:space="preserve">   VILLAGERS    </w:t>
      </w:r>
      <w:r>
        <w:t xml:space="preserve">   WINNER    </w:t>
      </w:r>
      <w:r>
        <w:t xml:space="preserve">   GRAVES    </w:t>
      </w:r>
      <w:r>
        <w:t xml:space="preserve">   SUMMERS    </w:t>
      </w:r>
      <w:r>
        <w:t xml:space="preserve">   HUTCHINSON    </w:t>
      </w:r>
      <w:r>
        <w:t xml:space="preserve">   DELACROIX    </w:t>
      </w:r>
      <w:r>
        <w:t xml:space="preserve">   RITUAL    </w:t>
      </w:r>
      <w:r>
        <w:t xml:space="preserve">   BOX    </w:t>
      </w:r>
      <w:r>
        <w:t xml:space="preserve">   DEATH    </w:t>
      </w:r>
      <w:r>
        <w:t xml:space="preserve">   EVENT    </w:t>
      </w:r>
      <w:r>
        <w:t xml:space="preserve">   OLDMANWARNER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2021-10-11T19:16:49Z</dcterms:created>
  <dcterms:modified xsi:type="dcterms:W3CDTF">2021-10-11T19:16:49Z</dcterms:modified>
</cp:coreProperties>
</file>