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with minimal effort, automatic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rowdy, energetic, cheerful,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come before, to have gone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gap in time,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sorrowful, remorseful, in a sad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courage and determination, boldly,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endless, continuous, infinite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abundantly,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needed for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bad-tempered, a childish manner</w:t>
            </w:r>
          </w:p>
        </w:tc>
      </w:tr>
    </w:tbl>
    <w:p>
      <w:pPr>
        <w:pStyle w:val="WordBankMedium"/>
      </w:pPr>
      <w:r>
        <w:t xml:space="preserve">   profusely    </w:t>
      </w:r>
      <w:r>
        <w:t xml:space="preserve">   boisterous    </w:t>
      </w:r>
      <w:r>
        <w:t xml:space="preserve">   reprimand    </w:t>
      </w:r>
      <w:r>
        <w:t xml:space="preserve">   paraphernalia    </w:t>
      </w:r>
      <w:r>
        <w:t xml:space="preserve">   preceded    </w:t>
      </w:r>
      <w:r>
        <w:t xml:space="preserve">   perfunctory    </w:t>
      </w:r>
      <w:r>
        <w:t xml:space="preserve">   lapse    </w:t>
      </w:r>
      <w:r>
        <w:t xml:space="preserve">   interminably    </w:t>
      </w:r>
      <w:r>
        <w:t xml:space="preserve">   regretfully    </w:t>
      </w:r>
      <w:r>
        <w:t xml:space="preserve">   petulantly    </w:t>
      </w:r>
      <w:r>
        <w:t xml:space="preserve">   stoutly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2021-10-11T19:16:59Z</dcterms:created>
  <dcterms:modified xsi:type="dcterms:W3CDTF">2021-10-11T19:16:59Z</dcterms:modified>
</cp:coreProperties>
</file>