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Lottery"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conducts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if this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first to take the paper after the Hutchinson Family got the black dot?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Tessie said "It wasn't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husband, or son older than 16 can't pick a paper out of the box, who 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thrown at Tessie?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town sacrifice someone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Lottery is a tradition and a ___________ritual.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last name called for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time did the Lottery start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Mr. Summers place the white papers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said, "Some places have already quit the Lottery."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Mr. Martin's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times has Old Mr. Warner been in the Lottery?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the Lottery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Little Davy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Postmaster, who helped Mr. Summers with preparing the papers for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oldest man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 Tessie's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Tessie Hutchinson's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first name they called for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hours did the Lottery take?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Lottery" Crossword</dc:title>
  <dcterms:created xsi:type="dcterms:W3CDTF">2022-09-03T14:24:41Z</dcterms:created>
  <dcterms:modified xsi:type="dcterms:W3CDTF">2022-09-03T14:24:41Z</dcterms:modified>
</cp:coreProperties>
</file>